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Yamilee Jeanty</w:t>
      </w:r>
    </w:p>
    <w:p>
      <w:r>
        <w:t>2445 Shadow View Ln, Houston, TX 77077 | Yamilee.Jeanty@gmail.com | 646-531-3397</w:t>
      </w:r>
    </w:p>
    <w:p>
      <w:pPr>
        <w:pStyle w:val="Heading2"/>
      </w:pPr>
      <w:r>
        <w:t>Mixologist | Head Bartender | Bar Manager | Mobile Bar Owner</w:t>
      </w:r>
    </w:p>
    <w:p>
      <w:pPr>
        <w:pStyle w:val="Heading2"/>
      </w:pPr>
      <w:r>
        <w:t>Objective</w:t>
      </w:r>
    </w:p>
    <w:p>
      <w:r>
        <w:t>Experienced bar professional with 15+ years in high-volume venues, private events, and mobile bartending. Skilled in operations, staff management, and creating memorable customer experiences. Seeking a Bar Manager role to deliver excellence in service and innovation.</w:t>
      </w:r>
    </w:p>
    <w:p>
      <w:pPr>
        <w:pStyle w:val="Heading2"/>
      </w:pPr>
      <w:r>
        <w:t>Skills</w:t>
      </w:r>
    </w:p>
    <w:p>
      <w:r>
        <w:t>- Expertise in mixology, cocktail creation, and event logistics</w:t>
        <w:br/>
        <w:t>- Strong organizational, leadership, and communication abilities</w:t>
        <w:br/>
        <w:t>- Proven success in inventory control and operational efficiency</w:t>
        <w:br/>
        <w:t>- Ability to train and develop staff to maintain quality standards</w:t>
        <w:br/>
        <w:t>- Social media savvy, driving brand engagement and visibility</w:t>
      </w:r>
    </w:p>
    <w:p>
      <w:pPr>
        <w:pStyle w:val="Heading2"/>
      </w:pPr>
      <w:r>
        <w:t>Professional Experience</w:t>
      </w:r>
    </w:p>
    <w:p>
      <w:r>
        <w:t>Bartender</w:t>
        <w:br/>
        <w:t>Present | Rockhouse Southern Kitchen, Houston, TX</w:t>
        <w:br/>
        <w:t>- Craft specialty cocktails and deliver high-quality bar service</w:t>
        <w:br/>
        <w:t>- Ensure well-stocked, organized bar operations for smooth service</w:t>
        <w:br/>
        <w:t>- Collaborate with the team to create an engaging guest experience</w:t>
      </w:r>
    </w:p>
    <w:p>
      <w:r>
        <w:t>Owner / Lead Mixologist</w:t>
        <w:br/>
        <w:t>2021 - Present | Mood Mobile Bar, Houston, TX</w:t>
        <w:br/>
        <w:t>- Founded and operate a mobile bar business catering to private events</w:t>
        <w:br/>
        <w:t>- Curate specialty cocktail menus and manage event logistics</w:t>
        <w:br/>
        <w:t>- Lead marketing efforts to build brand visibility and client engagement</w:t>
      </w:r>
    </w:p>
    <w:p>
      <w:r>
        <w:t>Mixologist | Private Events</w:t>
        <w:br/>
        <w:t>Part-Time, Current</w:t>
        <w:br/>
        <w:t>- Provide bartending services for private events with 5,000+ attendees</w:t>
        <w:br/>
        <w:t>- Hire and train staff, ensuring seamless event execution</w:t>
        <w:br/>
        <w:t>- Create custom cocktails tailored to client preferences</w:t>
      </w:r>
    </w:p>
    <w:p>
      <w:r>
        <w:t>Head Bartender / Assistant Manager</w:t>
        <w:br/>
        <w:t>2015 - 2017 | Treehouse Bar and Grill, Brooklyn, NY</w:t>
        <w:br/>
        <w:t>- Designed seasonal cocktail menus and optimized bar operations</w:t>
        <w:br/>
        <w:t>- Managed inventory, scheduling, and staff training</w:t>
        <w:br/>
        <w:t>- Enhanced customer experience through innovative drink offerings</w:t>
      </w:r>
    </w:p>
    <w:p>
      <w:pPr>
        <w:pStyle w:val="Heading2"/>
      </w:pPr>
      <w:r>
        <w:t>Education &amp; Certifications</w:t>
      </w:r>
    </w:p>
    <w:p>
      <w:r>
        <w:t>- St. John’s University</w:t>
        <w:br/>
        <w:t>- Texas Food Handlers Certification</w:t>
        <w:br/>
        <w:t>- New York Bartending License (ABC Bartending School)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