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Garamond" w:hAnsi="Garamond"/>
          <w:sz w:val="22"/>
        </w:rPr>
        <w:t>Meshelle Gardner</w:t>
      </w:r>
    </w:p>
    <w:p>
      <w:r>
        <w:rPr>
          <w:rFonts w:ascii="Garamond" w:hAnsi="Garamond"/>
          <w:sz w:val="22"/>
        </w:rPr>
        <w:t>Houston, TX 77006 | (832) 503-2056 | ldymeshelle11@gmail.com</w:t>
      </w:r>
    </w:p>
    <w:p/>
    <w:p>
      <w:pPr>
        <w:pStyle w:val="Heading2"/>
      </w:pPr>
      <w:r>
        <w:rPr>
          <w:rFonts w:ascii="Georgia" w:hAnsi="Georgia"/>
          <w:b/>
          <w:color w:val="000000"/>
          <w:sz w:val="28"/>
        </w:rPr>
        <w:t>Professional Summary</w:t>
      </w:r>
    </w:p>
    <w:p>
      <w:r>
        <w:rPr>
          <w:rFonts w:ascii="Garamond" w:hAnsi="Garamond"/>
          <w:sz w:val="22"/>
        </w:rPr>
        <w:t>Experienced hospitality professional with 8+ years in both fast-paced restaurants and upscale dining. Passionate about guest experience, team collaboration, and service excellence. Former Hai Hospitality team member with deep knowledge of the company's high standards and expectations. Excited to grow within a dynamic, service-driven environment.</w:t>
      </w:r>
    </w:p>
    <w:p/>
    <w:p>
      <w:pPr>
        <w:pStyle w:val="Heading2"/>
      </w:pPr>
      <w:r>
        <w:rPr>
          <w:rFonts w:ascii="Georgia" w:hAnsi="Georgia"/>
          <w:b/>
          <w:color w:val="000000"/>
          <w:sz w:val="28"/>
        </w:rPr>
        <w:t>Work Experience</w:t>
      </w:r>
    </w:p>
    <w:p>
      <w:r>
        <w:rPr>
          <w:rFonts w:ascii="Garamond" w:hAnsi="Garamond"/>
          <w:sz w:val="22"/>
        </w:rPr>
        <w:t>Bartender</w:t>
      </w:r>
    </w:p>
    <w:p>
      <w:r>
        <w:rPr>
          <w:rFonts w:ascii="Garamond" w:hAnsi="Garamond"/>
          <w:sz w:val="22"/>
        </w:rPr>
        <w:t>Blue Sushi Sake Grill - Houston, TX | Feb 2024 - Present</w:t>
      </w:r>
    </w:p>
    <w:p>
      <w:r>
        <w:rPr>
          <w:rFonts w:ascii="Garamond" w:hAnsi="Garamond"/>
          <w:sz w:val="22"/>
        </w:rPr>
        <w:t>- Memorize and accommodate guest food allergies and preferences</w:t>
      </w:r>
    </w:p>
    <w:p>
      <w:r>
        <w:rPr>
          <w:rFonts w:ascii="Garamond" w:hAnsi="Garamond"/>
          <w:sz w:val="22"/>
        </w:rPr>
        <w:t>- Prepare drinks, keep bar area organized, and maintain clean presentation</w:t>
      </w:r>
    </w:p>
    <w:p>
      <w:r>
        <w:rPr>
          <w:rFonts w:ascii="Garamond" w:hAnsi="Garamond"/>
          <w:sz w:val="22"/>
        </w:rPr>
        <w:t>- Train new bartenders in service standards and sanitation protocol</w:t>
      </w:r>
    </w:p>
    <w:p>
      <w:r>
        <w:rPr>
          <w:rFonts w:ascii="Garamond" w:hAnsi="Garamond"/>
          <w:sz w:val="22"/>
        </w:rPr>
        <w:t>- Build rapport with guests to create a welcoming experience</w:t>
      </w:r>
    </w:p>
    <w:p/>
    <w:p>
      <w:r>
        <w:rPr>
          <w:rFonts w:ascii="Garamond" w:hAnsi="Garamond"/>
          <w:sz w:val="22"/>
        </w:rPr>
        <w:t>Server / Bartender</w:t>
      </w:r>
    </w:p>
    <w:p>
      <w:r>
        <w:rPr>
          <w:rFonts w:ascii="Garamond" w:hAnsi="Garamond"/>
          <w:sz w:val="22"/>
        </w:rPr>
        <w:t>Hai Hospitality - Houston, TX | Apr 2023 - Feb 2024</w:t>
      </w:r>
    </w:p>
    <w:p>
      <w:r>
        <w:rPr>
          <w:rFonts w:ascii="Garamond" w:hAnsi="Garamond"/>
          <w:sz w:val="22"/>
        </w:rPr>
        <w:t>- Assisted guests with menu questions and delivered excellent table service</w:t>
      </w:r>
    </w:p>
    <w:p>
      <w:r>
        <w:rPr>
          <w:rFonts w:ascii="Garamond" w:hAnsi="Garamond"/>
          <w:sz w:val="22"/>
        </w:rPr>
        <w:t>- Mixed cocktails and prepared drinks with speed and precision</w:t>
      </w:r>
    </w:p>
    <w:p>
      <w:r>
        <w:rPr>
          <w:rFonts w:ascii="Garamond" w:hAnsi="Garamond"/>
          <w:sz w:val="22"/>
        </w:rPr>
        <w:t>- Maintained knowledge of Japanese cuisine and beverage pairings</w:t>
      </w:r>
    </w:p>
    <w:p>
      <w:r>
        <w:rPr>
          <w:rFonts w:ascii="Garamond" w:hAnsi="Garamond"/>
          <w:sz w:val="22"/>
        </w:rPr>
        <w:t>- Delegated tasks as lead server to ensure smooth, efficient shifts</w:t>
      </w:r>
    </w:p>
    <w:p>
      <w:r>
        <w:rPr>
          <w:rFonts w:ascii="Garamond" w:hAnsi="Garamond"/>
          <w:sz w:val="22"/>
        </w:rPr>
        <w:t>- Supported team collaboration and upheld Hai Hospitality standards</w:t>
      </w:r>
    </w:p>
    <w:p/>
    <w:p>
      <w:r>
        <w:rPr>
          <w:rFonts w:ascii="Garamond" w:hAnsi="Garamond"/>
          <w:sz w:val="22"/>
        </w:rPr>
        <w:t>Licensed Esthetician</w:t>
      </w:r>
    </w:p>
    <w:p>
      <w:r>
        <w:rPr>
          <w:rFonts w:ascii="Garamond" w:hAnsi="Garamond"/>
          <w:sz w:val="22"/>
        </w:rPr>
        <w:t>Siddity Wax Studio - Houston, TX | Apr 2021 - Aug 2023</w:t>
      </w:r>
    </w:p>
    <w:p>
      <w:r>
        <w:rPr>
          <w:rFonts w:ascii="Garamond" w:hAnsi="Garamond"/>
          <w:sz w:val="22"/>
        </w:rPr>
        <w:t>- Provided personalized skincare consultations and services</w:t>
      </w:r>
    </w:p>
    <w:p>
      <w:r>
        <w:rPr>
          <w:rFonts w:ascii="Garamond" w:hAnsi="Garamond"/>
          <w:sz w:val="22"/>
        </w:rPr>
        <w:t>- Performed full body waxing, facials, and microblading</w:t>
      </w:r>
    </w:p>
    <w:p>
      <w:r>
        <w:rPr>
          <w:rFonts w:ascii="Garamond" w:hAnsi="Garamond"/>
          <w:sz w:val="22"/>
        </w:rPr>
        <w:t>- Promoted products and treatments while managing business marketing</w:t>
      </w:r>
    </w:p>
    <w:p>
      <w:r>
        <w:rPr>
          <w:rFonts w:ascii="Garamond" w:hAnsi="Garamond"/>
          <w:sz w:val="22"/>
        </w:rPr>
        <w:t>- Built loyal client base through professional service and consistent results</w:t>
      </w:r>
    </w:p>
    <w:p/>
    <w:p>
      <w:r>
        <w:rPr>
          <w:rFonts w:ascii="Garamond" w:hAnsi="Garamond"/>
          <w:sz w:val="22"/>
        </w:rPr>
        <w:t>Waitress</w:t>
      </w:r>
    </w:p>
    <w:p>
      <w:r>
        <w:rPr>
          <w:rFonts w:ascii="Garamond" w:hAnsi="Garamond"/>
          <w:sz w:val="22"/>
        </w:rPr>
        <w:t>366 Sky Lounge - Houston, TX | Jan 2022 - Mar 2023</w:t>
      </w:r>
    </w:p>
    <w:p>
      <w:r>
        <w:rPr>
          <w:rFonts w:ascii="Garamond" w:hAnsi="Garamond"/>
          <w:sz w:val="22"/>
        </w:rPr>
        <w:t>- Managed high guest volumes in a busy lounge setting</w:t>
      </w:r>
    </w:p>
    <w:p>
      <w:r>
        <w:rPr>
          <w:rFonts w:ascii="Garamond" w:hAnsi="Garamond"/>
          <w:sz w:val="22"/>
        </w:rPr>
        <w:t>- Took orders, prepared drinks, assisted in kitchen, and restocked supplies</w:t>
      </w:r>
    </w:p>
    <w:p>
      <w:r>
        <w:rPr>
          <w:rFonts w:ascii="Garamond" w:hAnsi="Garamond"/>
          <w:sz w:val="22"/>
        </w:rPr>
        <w:t>- Maintained clean stations and provided team support across departments</w:t>
      </w:r>
    </w:p>
    <w:p/>
    <w:p>
      <w:pPr>
        <w:pStyle w:val="Heading2"/>
      </w:pPr>
      <w:r>
        <w:rPr>
          <w:rFonts w:ascii="Georgia" w:hAnsi="Georgia"/>
          <w:b/>
          <w:color w:val="000000"/>
          <w:sz w:val="28"/>
        </w:rPr>
        <w:t>Education</w:t>
      </w:r>
    </w:p>
    <w:p>
      <w:r>
        <w:rPr>
          <w:rFonts w:ascii="Garamond" w:hAnsi="Garamond"/>
          <w:sz w:val="22"/>
        </w:rPr>
        <w:t>Ogle School of Cosmetology and Esthetics</w:t>
      </w:r>
    </w:p>
    <w:p>
      <w:r>
        <w:rPr>
          <w:rFonts w:ascii="Garamond" w:hAnsi="Garamond"/>
          <w:sz w:val="22"/>
        </w:rPr>
        <w:t>Trade School in Esthetics | Graduated Dec 2020</w:t>
      </w:r>
    </w:p>
    <w:p/>
    <w:p>
      <w:r>
        <w:rPr>
          <w:rFonts w:ascii="Garamond" w:hAnsi="Garamond"/>
          <w:sz w:val="22"/>
        </w:rPr>
        <w:t>Fabens High School</w:t>
      </w:r>
    </w:p>
    <w:p>
      <w:r>
        <w:rPr>
          <w:rFonts w:ascii="Garamond" w:hAnsi="Garamond"/>
          <w:sz w:val="22"/>
        </w:rPr>
        <w:t>High School Diploma | Graduated May 2017</w:t>
      </w:r>
    </w:p>
    <w:p/>
    <w:p>
      <w:pPr>
        <w:pStyle w:val="Heading2"/>
      </w:pPr>
      <w:r>
        <w:rPr>
          <w:rFonts w:ascii="Georgia" w:hAnsi="Georgia"/>
          <w:b/>
          <w:color w:val="000000"/>
          <w:sz w:val="28"/>
        </w:rPr>
        <w:t>Certifications</w:t>
      </w:r>
    </w:p>
    <w:p>
      <w:r>
        <w:rPr>
          <w:rFonts w:ascii="Garamond" w:hAnsi="Garamond"/>
          <w:sz w:val="22"/>
        </w:rPr>
        <w:t>- TABC Certified</w:t>
      </w:r>
    </w:p>
    <w:p>
      <w:r>
        <w:rPr>
          <w:rFonts w:ascii="Garamond" w:hAnsi="Garamond"/>
          <w:sz w:val="22"/>
        </w:rPr>
        <w:t>- Food Handler Certification</w:t>
      </w:r>
    </w:p>
    <w:p>
      <w:r>
        <w:rPr>
          <w:rFonts w:ascii="Garamond" w:hAnsi="Garamond"/>
          <w:sz w:val="22"/>
        </w:rPr>
        <w:t>- Esthetician License</w:t>
      </w:r>
    </w:p>
    <w:p>
      <w:r>
        <w:rPr>
          <w:rFonts w:ascii="Garamond" w:hAnsi="Garamond"/>
          <w:sz w:val="22"/>
        </w:rPr>
      </w:r>
    </w:p>
    <w:p>
      <w:r>
        <w:rPr>
          <w:rFonts w:ascii="Garamond" w:hAnsi="Garamond"/>
          <w:sz w:val="22"/>
        </w:rPr>
      </w:r>
    </w:p>
    <w:p/>
    <w:p>
      <w:pPr>
        <w:pStyle w:val="Heading2"/>
      </w:pPr>
      <w:r>
        <w:rPr>
          <w:rFonts w:ascii="Georgia" w:hAnsi="Georgia"/>
          <w:b/>
          <w:color w:val="000000"/>
          <w:sz w:val="28"/>
        </w:rPr>
        <w:t>Skills</w:t>
      </w:r>
    </w:p>
    <w:p>
      <w:r>
        <w:rPr>
          <w:rFonts w:ascii="Garamond" w:hAnsi="Garamond"/>
          <w:sz w:val="22"/>
        </w:rPr>
      </w:r>
    </w:p>
    <w:p>
      <w:r>
        <w:rPr>
          <w:rFonts w:ascii="Garamond" w:hAnsi="Garamond"/>
          <w:sz w:val="22"/>
        </w:rPr>
      </w:r>
    </w:p>
    <w:p>
      <w:r>
        <w:rPr>
          <w:rFonts w:ascii="Garamond" w:hAnsi="Garamond"/>
          <w:sz w:val="22"/>
        </w:rPr>
      </w:r>
    </w:p>
    <w:p>
      <w:r>
        <w:rPr>
          <w:rFonts w:ascii="Garamond" w:hAnsi="Garamond"/>
          <w:sz w:val="22"/>
        </w:rPr>
      </w:r>
    </w:p>
    <w:p>
      <w:r>
        <w:rPr>
          <w:rFonts w:ascii="Garamond" w:hAnsi="Garamond"/>
          <w:sz w:val="22"/>
        </w:rPr>
      </w:r>
    </w:p>
    <w:p>
      <w:r>
        <w:rPr>
          <w:rFonts w:ascii="Garamond" w:hAnsi="Garamond"/>
          <w:sz w:val="22"/>
        </w:rPr>
      </w:r>
    </w:p>
    <w:p>
      <w:r>
        <w:rPr>
          <w:rFonts w:ascii="Garamond" w:hAnsi="Garamond"/>
          <w:sz w:val="22"/>
        </w:rPr>
        <w:t>- Guest-focused &amp; attentive to detail</w:t>
      </w:r>
    </w:p>
    <w:p>
      <w:r>
        <w:rPr>
          <w:rFonts w:ascii="Garamond" w:hAnsi="Garamond"/>
          <w:sz w:val="22"/>
        </w:rPr>
        <w:t>- Fast-paced multitasker with poise under pressure</w:t>
      </w:r>
    </w:p>
    <w:p>
      <w:r>
        <w:rPr>
          <w:rFonts w:ascii="Garamond" w:hAnsi="Garamond"/>
          <w:sz w:val="22"/>
        </w:rPr>
        <w:t>- Team-oriented &amp; strong communicator</w:t>
      </w:r>
    </w:p>
    <w:p>
      <w:r>
        <w:rPr>
          <w:rFonts w:ascii="Garamond" w:hAnsi="Garamond"/>
          <w:sz w:val="22"/>
        </w:rPr>
        <w:t>- Knowledge of Japanese cuisine &amp; sake</w:t>
      </w:r>
    </w:p>
    <w:p>
      <w:r>
        <w:rPr>
          <w:rFonts w:ascii="Garamond" w:hAnsi="Garamond"/>
          <w:sz w:val="22"/>
        </w:rPr>
        <w:t>- Reliable with flexible availability</w:t>
      </w:r>
    </w:p>
    <w:sectPr w:rsidR="00FC693F" w:rsidRPr="0006063C" w:rsidSect="00034616">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