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CACC" w14:textId="7B9F0D6A" w:rsidR="00FD6F0B" w:rsidRDefault="005775F5">
      <w:pPr>
        <w:pStyle w:val="Title"/>
      </w:pPr>
      <w:r>
        <w:t>Lena Adam</w:t>
      </w:r>
    </w:p>
    <w:p w14:paraId="107EDE36" w14:textId="77777777" w:rsidR="00FD6F0B" w:rsidRDefault="0076361C">
      <w:r>
        <w:t>Your Address | City, State, Zip</w:t>
      </w:r>
      <w:r>
        <w:br/>
        <w:t>Phone: Your Phone Number | Email: Your Email Address</w:t>
      </w:r>
      <w:r>
        <w:br/>
        <w:t>LinkedIn: [Optional]</w:t>
      </w:r>
    </w:p>
    <w:p w14:paraId="6E1F78E2" w14:textId="77777777" w:rsidR="00FD6F0B" w:rsidRDefault="0076361C">
      <w:pPr>
        <w:pStyle w:val="Heading1"/>
      </w:pPr>
      <w:r>
        <w:t>Objective</w:t>
      </w:r>
    </w:p>
    <w:p w14:paraId="486D69F1" w14:textId="77777777" w:rsidR="00FD6F0B" w:rsidRDefault="0076361C">
      <w:r>
        <w:t xml:space="preserve">Compassionate and motivated nursing student currently pursuing a Bachelor/Associate of Science in Nursing, with </w:t>
      </w:r>
      <w:r>
        <w:t>Certified Nursing Assistant (CNA) certification and hands-on experience in caregiving, customer service, and child supervision. Seeking a PRN or part-time opportunity to gain clinical experience and contribute to quality patient care.</w:t>
      </w:r>
    </w:p>
    <w:p w14:paraId="28861580" w14:textId="77777777" w:rsidR="00FD6F0B" w:rsidRDefault="0076361C">
      <w:pPr>
        <w:pStyle w:val="Heading1"/>
      </w:pPr>
      <w:r>
        <w:t>Education</w:t>
      </w:r>
    </w:p>
    <w:p w14:paraId="3AF385E6" w14:textId="77777777" w:rsidR="00FD6F0B" w:rsidRDefault="0076361C">
      <w:r>
        <w:rPr>
          <w:b/>
        </w:rPr>
        <w:t>Your Univer</w:t>
      </w:r>
      <w:r>
        <w:rPr>
          <w:b/>
        </w:rPr>
        <w:t>sity Name – City, State</w:t>
      </w:r>
    </w:p>
    <w:p w14:paraId="2B649D73" w14:textId="77777777" w:rsidR="00FD6F0B" w:rsidRDefault="0076361C">
      <w:r>
        <w:t>Bachelor of Science in Nursing (Expected Month, Year)</w:t>
      </w:r>
    </w:p>
    <w:p w14:paraId="4DF916E6" w14:textId="77777777" w:rsidR="00FD6F0B" w:rsidRDefault="0076361C">
      <w:r>
        <w:t>Relevant Coursework: Fundamentals of Nursing, Human Anatomy, Pharmacology, Patient Care</w:t>
      </w:r>
    </w:p>
    <w:p w14:paraId="67F05264" w14:textId="77777777" w:rsidR="00FD6F0B" w:rsidRDefault="0076361C">
      <w:pPr>
        <w:pStyle w:val="Heading1"/>
      </w:pPr>
      <w:r>
        <w:t>Certifications</w:t>
      </w:r>
    </w:p>
    <w:p w14:paraId="0995A232" w14:textId="77777777" w:rsidR="00FD6F0B" w:rsidRDefault="0076361C">
      <w:r>
        <w:t>Certified Nursing Assistant (CNA) – Issuing Institution, Year</w:t>
      </w:r>
    </w:p>
    <w:p w14:paraId="4C7BFFCD" w14:textId="77777777" w:rsidR="00FD6F0B" w:rsidRDefault="0076361C">
      <w:r>
        <w:t>CPR/BLS Certi</w:t>
      </w:r>
      <w:r>
        <w:t>fied – American Heart Association, Year</w:t>
      </w:r>
    </w:p>
    <w:p w14:paraId="4C1138AF" w14:textId="77777777" w:rsidR="00FD6F0B" w:rsidRDefault="0076361C">
      <w:pPr>
        <w:pStyle w:val="Heading1"/>
      </w:pPr>
      <w:r>
        <w:t>Clinical Skills &amp; Strengths</w:t>
      </w:r>
    </w:p>
    <w:p w14:paraId="4BB869EA" w14:textId="77777777" w:rsidR="00FD6F0B" w:rsidRDefault="0076361C">
      <w:pPr>
        <w:pStyle w:val="ListBullet"/>
      </w:pPr>
      <w:r>
        <w:t>Vital Signs Monitoring</w:t>
      </w:r>
    </w:p>
    <w:p w14:paraId="7CC415C3" w14:textId="77777777" w:rsidR="00FD6F0B" w:rsidRDefault="0076361C">
      <w:pPr>
        <w:pStyle w:val="ListBullet"/>
      </w:pPr>
      <w:r>
        <w:t>Patient Hygiene Assistance</w:t>
      </w:r>
    </w:p>
    <w:p w14:paraId="0983DF4A" w14:textId="77777777" w:rsidR="00FD6F0B" w:rsidRDefault="0076361C">
      <w:pPr>
        <w:pStyle w:val="ListBullet"/>
      </w:pPr>
      <w:r>
        <w:t>Infection Control Procedures</w:t>
      </w:r>
    </w:p>
    <w:p w14:paraId="2319E0B1" w14:textId="77777777" w:rsidR="00FD6F0B" w:rsidRDefault="0076361C">
      <w:pPr>
        <w:pStyle w:val="ListBullet"/>
      </w:pPr>
      <w:r>
        <w:t>Time Management &amp; Multitasking</w:t>
      </w:r>
    </w:p>
    <w:p w14:paraId="32CDB2BB" w14:textId="77777777" w:rsidR="00FD6F0B" w:rsidRDefault="0076361C">
      <w:pPr>
        <w:pStyle w:val="ListBullet"/>
      </w:pPr>
      <w:r>
        <w:t>Clear Communication &amp; Team Collaboration</w:t>
      </w:r>
    </w:p>
    <w:p w14:paraId="184E6DE7" w14:textId="77777777" w:rsidR="00FD6F0B" w:rsidRDefault="0076361C">
      <w:pPr>
        <w:pStyle w:val="ListBullet"/>
      </w:pPr>
      <w:r>
        <w:t>Empathetic and Patient-Centered Care</w:t>
      </w:r>
    </w:p>
    <w:p w14:paraId="13DAF2B7" w14:textId="77777777" w:rsidR="00FD6F0B" w:rsidRDefault="0076361C">
      <w:pPr>
        <w:pStyle w:val="Heading1"/>
      </w:pPr>
      <w:r>
        <w:t>Work Experience</w:t>
      </w:r>
    </w:p>
    <w:p w14:paraId="519E0802" w14:textId="35213535" w:rsidR="00FD6F0B" w:rsidRDefault="0076361C">
      <w:pPr>
        <w:rPr>
          <w:b/>
        </w:rPr>
      </w:pPr>
      <w:r>
        <w:rPr>
          <w:b/>
        </w:rPr>
        <w:t>Server</w:t>
      </w:r>
    </w:p>
    <w:p w14:paraId="1E913951" w14:textId="79F2D6AA" w:rsidR="005775F5" w:rsidRDefault="005775F5">
      <w:pPr>
        <w:rPr>
          <w:b/>
        </w:rPr>
      </w:pPr>
      <w:r>
        <w:rPr>
          <w:b/>
        </w:rPr>
        <w:t xml:space="preserve">Texas Road House – Pearland, TX </w:t>
      </w:r>
    </w:p>
    <w:p w14:paraId="5DBBA1B4" w14:textId="77777777" w:rsidR="005775F5" w:rsidRDefault="005775F5" w:rsidP="005775F5">
      <w:pPr>
        <w:pStyle w:val="ListBullet"/>
      </w:pPr>
      <w:r>
        <w:t>Delivered excellent customer service in a fast-paced environment, handling multiple tables and special requests.</w:t>
      </w:r>
    </w:p>
    <w:p w14:paraId="467B0A20" w14:textId="77777777" w:rsidR="005775F5" w:rsidRDefault="005775F5" w:rsidP="005775F5">
      <w:pPr>
        <w:pStyle w:val="ListBullet"/>
      </w:pPr>
      <w:r>
        <w:t>Demonstrated strong communication, memory, and teamwork skills.</w:t>
      </w:r>
    </w:p>
    <w:p w14:paraId="74222A3F" w14:textId="5652EDD6" w:rsidR="005775F5" w:rsidRPr="005775F5" w:rsidRDefault="005775F5" w:rsidP="005775F5">
      <w:pPr>
        <w:pStyle w:val="ListBullet"/>
      </w:pPr>
      <w:r>
        <w:t>Managed time effectively while maintaining attention to detail and cleanliness.</w:t>
      </w:r>
    </w:p>
    <w:p w14:paraId="36A6110A" w14:textId="167C2EEF" w:rsidR="00FD6F0B" w:rsidRDefault="005775F5">
      <w:r w:rsidRPr="005775F5">
        <w:rPr>
          <w:b/>
          <w:bCs/>
        </w:rPr>
        <w:t>Carrabba’s</w:t>
      </w:r>
      <w:r w:rsidRPr="005775F5">
        <w:rPr>
          <w:b/>
          <w:bCs/>
        </w:rPr>
        <w:t xml:space="preserve"> </w:t>
      </w:r>
      <w:r w:rsidRPr="005775F5">
        <w:rPr>
          <w:b/>
          <w:bCs/>
        </w:rPr>
        <w:t>Italian</w:t>
      </w:r>
      <w:r w:rsidRPr="005775F5">
        <w:rPr>
          <w:b/>
          <w:bCs/>
        </w:rPr>
        <w:t xml:space="preserve"> grill</w:t>
      </w:r>
      <w:r w:rsidR="0076361C">
        <w:t>– Houston, TX</w:t>
      </w:r>
    </w:p>
    <w:p w14:paraId="1BE87E15" w14:textId="77777777" w:rsidR="00FD6F0B" w:rsidRDefault="0076361C">
      <w:r>
        <w:t>May 2023 – Present</w:t>
      </w:r>
    </w:p>
    <w:p w14:paraId="4139B01D" w14:textId="77777777" w:rsidR="00FD6F0B" w:rsidRDefault="0076361C">
      <w:pPr>
        <w:pStyle w:val="ListBullet"/>
      </w:pPr>
      <w:r>
        <w:t>Delivered excellent customer service in a fast-paced environment, handling multiple tables and special requests.</w:t>
      </w:r>
    </w:p>
    <w:p w14:paraId="5D26231F" w14:textId="77777777" w:rsidR="00FD6F0B" w:rsidRDefault="0076361C">
      <w:pPr>
        <w:pStyle w:val="ListBullet"/>
      </w:pPr>
      <w:r>
        <w:t>Demonstrated strong communication, memory, and teamwork skills.</w:t>
      </w:r>
    </w:p>
    <w:p w14:paraId="1B1E4D42" w14:textId="77777777" w:rsidR="00FD6F0B" w:rsidRDefault="0076361C">
      <w:pPr>
        <w:pStyle w:val="ListBullet"/>
      </w:pPr>
      <w:r>
        <w:t>Ma</w:t>
      </w:r>
      <w:r>
        <w:t>naged time effectively while maintaining attention to detail and cleanliness.</w:t>
      </w:r>
    </w:p>
    <w:p w14:paraId="74868D27" w14:textId="77777777" w:rsidR="00FD6F0B" w:rsidRDefault="0076361C">
      <w:r>
        <w:rPr>
          <w:b/>
        </w:rPr>
        <w:t>Babysitter (Part-Time)</w:t>
      </w:r>
    </w:p>
    <w:p w14:paraId="68E20980" w14:textId="77777777" w:rsidR="00FD6F0B" w:rsidRDefault="0076361C">
      <w:r>
        <w:t>Self-employed – Houston, TX</w:t>
      </w:r>
    </w:p>
    <w:p w14:paraId="429368EA" w14:textId="77777777" w:rsidR="00FD6F0B" w:rsidRDefault="0076361C">
      <w:r>
        <w:t>January 2021 – Present</w:t>
      </w:r>
    </w:p>
    <w:p w14:paraId="2C2CA4B0" w14:textId="77777777" w:rsidR="00FD6F0B" w:rsidRDefault="0076361C">
      <w:pPr>
        <w:pStyle w:val="ListBullet"/>
      </w:pPr>
      <w:r>
        <w:t>Provided attentive and safe supervision for children ranging from infants to school-age.</w:t>
      </w:r>
    </w:p>
    <w:p w14:paraId="47B6B8F2" w14:textId="77777777" w:rsidR="00FD6F0B" w:rsidRDefault="0076361C">
      <w:pPr>
        <w:pStyle w:val="ListBullet"/>
      </w:pPr>
      <w:r>
        <w:t>Prepared meals, assisted with homework, and maintained structured routines.</w:t>
      </w:r>
    </w:p>
    <w:p w14:paraId="47E200EB" w14:textId="77777777" w:rsidR="00FD6F0B" w:rsidRDefault="0076361C">
      <w:pPr>
        <w:pStyle w:val="ListBullet"/>
      </w:pPr>
      <w:r>
        <w:t>Communicated regularly with parents regarding daily updates and needs.</w:t>
      </w:r>
    </w:p>
    <w:p w14:paraId="444A0B84" w14:textId="77777777" w:rsidR="00FD6F0B" w:rsidRDefault="0076361C">
      <w:pPr>
        <w:pStyle w:val="Heading1"/>
      </w:pPr>
      <w:r>
        <w:t>Volunteer &amp; Clinical Exposure (if applicable)</w:t>
      </w:r>
    </w:p>
    <w:p w14:paraId="67A8A01E" w14:textId="77777777" w:rsidR="00FD6F0B" w:rsidRDefault="0076361C">
      <w:r>
        <w:rPr>
          <w:b/>
        </w:rPr>
        <w:t>Volunteer – Local Health Clinic</w:t>
      </w:r>
    </w:p>
    <w:p w14:paraId="4B137E95" w14:textId="77777777" w:rsidR="00FD6F0B" w:rsidRDefault="0076361C">
      <w:r>
        <w:t>Houston, TX – Spring 2024</w:t>
      </w:r>
    </w:p>
    <w:p w14:paraId="45EBF23F" w14:textId="77777777" w:rsidR="00FD6F0B" w:rsidRDefault="0076361C">
      <w:pPr>
        <w:pStyle w:val="ListBullet"/>
      </w:pPr>
      <w:r>
        <w:t>Assis</w:t>
      </w:r>
      <w:r>
        <w:t>ted nursing staff with non-clinical duties and patient comfort.</w:t>
      </w:r>
    </w:p>
    <w:p w14:paraId="07B925BE" w14:textId="77777777" w:rsidR="00FD6F0B" w:rsidRDefault="0076361C">
      <w:pPr>
        <w:pStyle w:val="ListBullet"/>
      </w:pPr>
      <w:r>
        <w:t>Gained exposure to clinical protocols and patient care settings.</w:t>
      </w:r>
    </w:p>
    <w:p w14:paraId="64E9AF1B" w14:textId="77777777" w:rsidR="00FD6F0B" w:rsidRDefault="0076361C">
      <w:pPr>
        <w:pStyle w:val="Heading1"/>
      </w:pPr>
      <w:r>
        <w:t>Technical Skills</w:t>
      </w:r>
    </w:p>
    <w:p w14:paraId="73EF8AC7" w14:textId="77777777" w:rsidR="00FD6F0B" w:rsidRDefault="0076361C">
      <w:pPr>
        <w:pStyle w:val="ListBullet"/>
      </w:pPr>
      <w:r>
        <w:t>Microsoft Office (Word, Excel, PowerPoint)</w:t>
      </w:r>
    </w:p>
    <w:p w14:paraId="2956EEC1" w14:textId="77777777" w:rsidR="00FD6F0B" w:rsidRDefault="0076361C">
      <w:pPr>
        <w:pStyle w:val="ListBullet"/>
      </w:pPr>
      <w:r>
        <w:t xml:space="preserve">Scheduling and communication </w:t>
      </w:r>
      <w:r>
        <w:t>apps</w:t>
      </w:r>
    </w:p>
    <w:p w14:paraId="071217EA" w14:textId="77777777" w:rsidR="00FD6F0B" w:rsidRDefault="0076361C">
      <w:pPr>
        <w:pStyle w:val="Heading1"/>
      </w:pPr>
      <w:r>
        <w:t>References</w:t>
      </w:r>
    </w:p>
    <w:p w14:paraId="5C2C2F84" w14:textId="77777777" w:rsidR="00FD6F0B" w:rsidRDefault="0076361C">
      <w:r>
        <w:t>Available upon request</w:t>
      </w:r>
    </w:p>
    <w:sectPr w:rsidR="00FD6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5F5"/>
    <w:rsid w:val="00AA1D8D"/>
    <w:rsid w:val="00B47730"/>
    <w:rsid w:val="00CB0664"/>
    <w:rsid w:val="00FC693F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855D5"/>
  <w14:defaultImageDpi w14:val="300"/>
  <w15:docId w15:val="{79BB26AA-A8AF-4558-B233-0A6838B0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