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REBECA ROMAN</w:t>
      </w:r>
    </w:p>
    <w:p>
      <w:r>
        <w:t>📍 Dallas, TX</w:t>
        <w:br/>
        <w:t>📞 469-346-0197</w:t>
        <w:br/>
        <w:t>✉️ rebecamroman@gmail.com</w:t>
        <w:br/>
        <w:t>🗣️ Bilingual – English &amp; Spanish</w:t>
      </w:r>
    </w:p>
    <w:p>
      <w:pPr>
        <w:pStyle w:val="Heading1"/>
      </w:pPr>
      <w:r>
        <w:t>PROFESSIONAL SUMMARY</w:t>
      </w:r>
    </w:p>
    <w:p>
      <w:r>
        <w:t>Friendly and dependable bilingual professional with over 4 years of customer service experience in high-volume food service and retail environments. Skilled in point-of-sale systems, team collaboration, and creating positive guest experiences. Currently pursuing an associate degree with a strong interest in continued growth in customer-facing roles.</w:t>
      </w:r>
    </w:p>
    <w:p>
      <w:pPr>
        <w:pStyle w:val="Heading1"/>
      </w:pPr>
      <w:r>
        <w:t>EXPERIENCE</w:t>
      </w:r>
    </w:p>
    <w:p>
      <w:pPr>
        <w:pStyle w:val="ListBullet"/>
      </w:pPr>
      <w:r>
        <w:t>Server</w:t>
      </w:r>
    </w:p>
    <w:p>
      <w:pPr>
        <w:pStyle w:val="BodyText"/>
      </w:pPr>
      <w:r>
        <w:t>El Encanto Café – Dallas, TX</w:t>
      </w:r>
    </w:p>
    <w:p>
      <w:pPr>
        <w:pStyle w:val="BodyText"/>
      </w:pPr>
      <w:r>
        <w:t>Nov 2023 – Sept 2024</w:t>
      </w:r>
    </w:p>
    <w:p>
      <w:pPr>
        <w:pStyle w:val="BodyText"/>
      </w:pPr>
      <w:r>
        <w:t>• Delivered prompt and courteous service in a family-owned restaurant</w:t>
      </w:r>
    </w:p>
    <w:p>
      <w:pPr>
        <w:pStyle w:val="BodyText"/>
      </w:pPr>
      <w:r>
        <w:t>• Managed multiple tables and ensured accurate order-taking and delivery</w:t>
      </w:r>
    </w:p>
    <w:p>
      <w:pPr>
        <w:pStyle w:val="BodyText"/>
      </w:pPr>
      <w:r>
        <w:t>• Maintained a clean and organized dining area and followed health safety standards</w:t>
      </w:r>
    </w:p>
    <w:p>
      <w:pPr>
        <w:pStyle w:val="ListBullet"/>
      </w:pPr>
      <w:r>
        <w:t>Beauty Advisor / Sales Associate</w:t>
      </w:r>
    </w:p>
    <w:p>
      <w:pPr>
        <w:pStyle w:val="BodyText"/>
      </w:pPr>
      <w:r>
        <w:t>Sephora – Galleria Mall, Dallas, TX</w:t>
      </w:r>
    </w:p>
    <w:p>
      <w:pPr>
        <w:pStyle w:val="BodyText"/>
      </w:pPr>
      <w:r>
        <w:t>Jul 2023 – Nov 2023</w:t>
      </w:r>
    </w:p>
    <w:p>
      <w:pPr>
        <w:pStyle w:val="BodyText"/>
      </w:pPr>
      <w:r>
        <w:t>• Assisted customers with product selection and shade matching</w:t>
      </w:r>
    </w:p>
    <w:p>
      <w:pPr>
        <w:pStyle w:val="BodyText"/>
      </w:pPr>
      <w:r>
        <w:t>• Maintained product knowledge of skincare, cosmetics, and fragrances</w:t>
      </w:r>
    </w:p>
    <w:p>
      <w:pPr>
        <w:pStyle w:val="BodyText"/>
      </w:pPr>
      <w:r>
        <w:t>• Processed purchases and returns through POS while upselling new arrivals</w:t>
      </w:r>
    </w:p>
    <w:p>
      <w:pPr>
        <w:pStyle w:val="ListBullet"/>
      </w:pPr>
      <w:r>
        <w:t>Curbside Worker &amp; Caterer</w:t>
      </w:r>
    </w:p>
    <w:p>
      <w:pPr>
        <w:pStyle w:val="BodyText"/>
      </w:pPr>
      <w:r>
        <w:t>Babe’s Chicken Dinner House – Carrollton, TX</w:t>
      </w:r>
    </w:p>
    <w:p>
      <w:pPr>
        <w:pStyle w:val="BodyText"/>
      </w:pPr>
      <w:r>
        <w:t>May 2020 – Jun 2023</w:t>
      </w:r>
    </w:p>
    <w:p>
      <w:pPr>
        <w:pStyle w:val="BodyText"/>
      </w:pPr>
      <w:r>
        <w:t>• Handled large volume of to-go orders with accuracy and speed</w:t>
      </w:r>
    </w:p>
    <w:p>
      <w:pPr>
        <w:pStyle w:val="BodyText"/>
      </w:pPr>
      <w:r>
        <w:t>• Coordinated catering events, ensuring timely delivery and setup</w:t>
      </w:r>
    </w:p>
    <w:p>
      <w:pPr>
        <w:pStyle w:val="BodyText"/>
      </w:pPr>
      <w:r>
        <w:t>• Provided excellent service during high-demand holiday and weekend hours</w:t>
      </w:r>
    </w:p>
    <w:p>
      <w:pPr>
        <w:pStyle w:val="Heading1"/>
      </w:pPr>
      <w:r>
        <w:t>EDUCATION</w:t>
      </w:r>
    </w:p>
    <w:p>
      <w:r>
        <w:t>Collin College — Associate Degree (In Progress)</w:t>
      </w:r>
    </w:p>
    <w:p>
      <w:r>
        <w:t>R.L. Turner High School — High School Diploma, 2021</w:t>
      </w:r>
    </w:p>
    <w:p>
      <w:pPr>
        <w:pStyle w:val="Heading1"/>
      </w:pPr>
      <w:r>
        <w:t>SKILLS</w:t>
      </w:r>
    </w:p>
    <w:p>
      <w:r>
        <w:t>• Bilingual: Fluent in English and Spanish</w:t>
      </w:r>
    </w:p>
    <w:p>
      <w:r>
        <w:t>• POS Systems &amp; Cash Handling</w:t>
      </w:r>
    </w:p>
    <w:p>
      <w:r>
        <w:t>• Customer Service &amp; Sales</w:t>
      </w:r>
    </w:p>
    <w:p>
      <w:r>
        <w:t>• Multitasking in Fast-Paced Environments</w:t>
      </w:r>
    </w:p>
    <w:p>
      <w:r>
        <w:t>• Teamwork &amp; Communication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