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Brittany Bush</w:t>
      </w:r>
    </w:p>
    <w:p>
      <w:r>
        <w:rPr>
          <w:b/>
        </w:rPr>
        <w:t xml:space="preserve">Irvine, CA 92614 | </w:t>
      </w:r>
      <w:r>
        <w:t>britpbush@gmail.com | 714-600-8168</w:t>
      </w:r>
    </w:p>
    <w:p/>
    <w:p>
      <w:pPr>
        <w:pStyle w:val="Heading2"/>
      </w:pPr>
      <w:r>
        <w:t>Professional Summary</w:t>
      </w:r>
    </w:p>
    <w:p>
      <w:r>
        <w:t>Friendly and experienced server with 3+ years in fast-paced, guest-focused restaurants. Skilled in upselling, handling multiple tables with ease, and creating memorable dining experiences. Known for a strong work ethic, teamwork, and keeping cool under pressure.</w:t>
      </w:r>
    </w:p>
    <w:p>
      <w:pPr>
        <w:pStyle w:val="Heading2"/>
      </w:pPr>
      <w:r>
        <w:t>Work Experience</w:t>
      </w:r>
    </w:p>
    <w:p>
      <w:pPr>
        <w:pStyle w:val="Heading3"/>
      </w:pPr>
      <w:r>
        <w:t>Server</w:t>
      </w:r>
    </w:p>
    <w:p>
      <w:r>
        <w:t>Islands Restaurants – Los Alamitos, CA | Sept 2021 – Present</w:t>
      </w:r>
    </w:p>
    <w:p>
      <w:r>
        <w:t>- Serve 7+ tables per shift with accuracy and speed</w:t>
        <w:br/>
        <w:t>- Build rapport with regular guests and upsell menu items naturally</w:t>
        <w:br/>
        <w:t>- Manage cash, credit, and check payments daily</w:t>
        <w:br/>
        <w:t>- Ensure guest satisfaction by anticipating needs and resolving issues quickly</w:t>
      </w:r>
    </w:p>
    <w:p>
      <w:pPr>
        <w:pStyle w:val="Heading3"/>
      </w:pPr>
      <w:r>
        <w:t>Fulfillment Specialist</w:t>
      </w:r>
    </w:p>
    <w:p>
      <w:r>
        <w:t>Target – Fullerton, CA | Dec 2020 – Dec 2021</w:t>
      </w:r>
    </w:p>
    <w:p>
      <w:r>
        <w:t>- Processed and stocked merchandise efficiently</w:t>
        <w:br/>
        <w:t>- Fulfilled online pickup and drive-up orders with accuracy</w:t>
        <w:br/>
        <w:t>- Supported truck unloading and back-of-house operations</w:t>
      </w:r>
    </w:p>
    <w:p>
      <w:pPr>
        <w:pStyle w:val="Heading3"/>
      </w:pPr>
      <w:r>
        <w:t>Winner’s Circle Associate</w:t>
      </w:r>
    </w:p>
    <w:p>
      <w:r>
        <w:t>Dave &amp; Buster’s – Orange, CA | Jan 2020 – Mar 2020</w:t>
      </w:r>
    </w:p>
    <w:p>
      <w:r>
        <w:t>- Assisted guests with game card purchases and redemptions</w:t>
        <w:br/>
        <w:t>- Maintained and stocked inventory</w:t>
      </w:r>
    </w:p>
    <w:p>
      <w:pPr>
        <w:pStyle w:val="Heading3"/>
      </w:pPr>
      <w:r>
        <w:t>Front Desk Associate</w:t>
      </w:r>
    </w:p>
    <w:p>
      <w:r>
        <w:t>Iconix Fitness – Long Beach, CA | Dec 2016 – Oct 2019</w:t>
      </w:r>
    </w:p>
    <w:p>
      <w:r>
        <w:t>- Greeted and assisted members daily</w:t>
        <w:br/>
        <w:t>- Handled cash/credit transactions and POS purchases</w:t>
        <w:br/>
        <w:t>- Supported gym operations, supervised staff, and maintained cleanliness</w:t>
      </w:r>
    </w:p>
    <w:p>
      <w:pPr>
        <w:pStyle w:val="Heading2"/>
      </w:pPr>
      <w:r>
        <w:t>Education</w:t>
      </w:r>
    </w:p>
    <w:p>
      <w:r>
        <w:t>Santa Ana College – Santa Ana, CA</w:t>
      </w:r>
    </w:p>
    <w:p>
      <w:r>
        <w:t>Associate of Arts in Kinesiology | 2017 – 2019</w:t>
      </w:r>
    </w:p>
    <w:p>
      <w:r>
        <w:t>Cypress High School – Cypress, CA</w:t>
      </w:r>
    </w:p>
    <w:p>
      <w:r>
        <w:t>High School Diploma | 2009 – 2013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