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4"/>
        </w:rPr>
        <w:t>Ryan Grahe</w:t>
      </w:r>
    </w:p>
    <w:p>
      <w:r>
        <w:t>714 307 8906 | ryangrahe@icloud.com</w:t>
      </w:r>
    </w:p>
    <w:p>
      <w:pPr>
        <w:jc w:val="left"/>
      </w:pPr>
      <w:r>
        <w:rPr>
          <w:b/>
          <w:sz w:val="24"/>
        </w:rPr>
        <w:t>Summary</w:t>
      </w:r>
    </w:p>
    <w:p>
      <w:r>
        <w:rPr>
          <w:sz w:val="22"/>
        </w:rPr>
        <w:t>Bartender with over 10 years experience in high volume bars and nightclubs. Have worked many restaurant positions during this time as well. Worked multiple jobs at once, maintaining high performance across all. Dedicated to providing consistent high quality service and maintaining strong guest relations.</w:t>
      </w:r>
    </w:p>
    <w:p>
      <w:pPr>
        <w:jc w:val="left"/>
      </w:pPr>
      <w:r>
        <w:rPr>
          <w:b/>
          <w:sz w:val="24"/>
        </w:rPr>
        <w:t>Certifications</w:t>
      </w:r>
    </w:p>
    <w:p>
      <w:pPr>
        <w:pStyle w:val="ListBullet"/>
      </w:pPr>
      <w:r>
        <w:rPr>
          <w:sz w:val="22"/>
        </w:rPr>
        <w:t>California Food Handlers Card</w:t>
      </w:r>
    </w:p>
    <w:p>
      <w:pPr>
        <w:pStyle w:val="ListBullet"/>
      </w:pPr>
      <w:r>
        <w:rPr>
          <w:sz w:val="22"/>
        </w:rPr>
        <w:t>ServSafe Certification</w:t>
      </w:r>
    </w:p>
    <w:p>
      <w:pPr>
        <w:pStyle w:val="ListBullet"/>
      </w:pPr>
      <w:r>
        <w:rPr>
          <w:sz w:val="22"/>
        </w:rPr>
        <w:t>LAPD Star Training</w:t>
      </w:r>
    </w:p>
    <w:p>
      <w:pPr>
        <w:pStyle w:val="ListBullet"/>
      </w:pPr>
      <w:r>
        <w:rPr>
          <w:sz w:val="22"/>
        </w:rPr>
        <w:t>RBS Certification</w:t>
      </w:r>
    </w:p>
    <w:p>
      <w:pPr>
        <w:jc w:val="left"/>
      </w:pPr>
      <w:r>
        <w:rPr>
          <w:b/>
          <w:sz w:val="24"/>
        </w:rPr>
        <w:t>Work History</w:t>
      </w:r>
    </w:p>
    <w:p>
      <w:pPr>
        <w:pStyle w:val="ListBullet"/>
      </w:pPr>
      <w:r>
        <w:rPr>
          <w:sz w:val="22"/>
        </w:rPr>
        <w:t>Circle OC | Bartender | 07/2017 – Present</w:t>
      </w:r>
    </w:p>
    <w:p>
      <w:r>
        <w:rPr>
          <w:sz w:val="22"/>
        </w:rPr>
        <w:t>High volume nightclub, 3k+ sales a night</w:t>
      </w:r>
    </w:p>
    <w:p>
      <w:r>
        <w:rPr>
          <w:sz w:val="22"/>
        </w:rPr>
        <w:t>Club Owner: Phil Tran | 714 330 4977</w:t>
      </w:r>
    </w:p>
    <w:p>
      <w:pPr>
        <w:pStyle w:val="ListBullet"/>
      </w:pPr>
      <w:r>
        <w:rPr>
          <w:sz w:val="22"/>
        </w:rPr>
        <w:t>Proof Bar | Bartender | 11/2017 – 08/2023</w:t>
      </w:r>
    </w:p>
    <w:p>
      <w:r>
        <w:rPr>
          <w:sz w:val="22"/>
        </w:rPr>
        <w:t>Bar with regulars and more guest interaction</w:t>
      </w:r>
    </w:p>
    <w:p>
      <w:r>
        <w:rPr>
          <w:sz w:val="22"/>
        </w:rPr>
        <w:t>Bar Owner: Justin Reuter | 310 963 7099</w:t>
      </w:r>
    </w:p>
    <w:p>
      <w:pPr>
        <w:pStyle w:val="ListBullet"/>
      </w:pPr>
      <w:r>
        <w:rPr>
          <w:sz w:val="22"/>
        </w:rPr>
        <w:t>Exchange LA | Bartender | 09/2017 – 03/2020</w:t>
      </w:r>
    </w:p>
    <w:p>
      <w:r>
        <w:t>High volume nightclub, 6k+ sales a night</w:t>
      </w:r>
    </w:p>
    <w:p>
      <w:r>
        <w:rPr>
          <w:sz w:val="22"/>
        </w:rPr>
        <w:t>General Manager: Erica Ferlito | 213 627 8070</w:t>
      </w:r>
    </w:p>
    <w:p>
      <w:pPr>
        <w:jc w:val="left"/>
      </w:pPr>
      <w:r>
        <w:rPr>
          <w:b/>
          <w:sz w:val="24"/>
        </w:rPr>
        <w:t>Skills</w:t>
      </w:r>
    </w:p>
    <w:p>
      <w:pPr>
        <w:pStyle w:val="ListBullet"/>
      </w:pPr>
      <w:r>
        <w:rPr>
          <w:sz w:val="22"/>
        </w:rPr>
        <w:t>Guest Service and Retention</w:t>
      </w:r>
    </w:p>
    <w:p>
      <w:pPr>
        <w:pStyle w:val="ListBullet"/>
      </w:pPr>
      <w:r>
        <w:rPr>
          <w:sz w:val="22"/>
        </w:rPr>
        <w:t>High Volume Speed and Accuracy</w:t>
      </w:r>
    </w:p>
    <w:p>
      <w:pPr>
        <w:pStyle w:val="ListBullet"/>
      </w:pPr>
      <w:r>
        <w:rPr>
          <w:sz w:val="22"/>
        </w:rPr>
        <w:t>Cleanliness Standards</w:t>
      </w:r>
    </w:p>
    <w:p>
      <w:pPr>
        <w:pStyle w:val="ListBullet"/>
      </w:pPr>
      <w:r>
        <w:rPr>
          <w:sz w:val="22"/>
        </w:rPr>
        <w:t>Bar Setup and Breakdown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