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7A5F" w14:textId="77777777" w:rsidR="009B1E32" w:rsidRDefault="00522650">
      <w:pPr>
        <w:pStyle w:val="Title"/>
      </w:pPr>
      <w:r>
        <w:t>ALEJANDRO J. CAMPA</w:t>
      </w:r>
    </w:p>
    <w:p w14:paraId="6BB84B6D" w14:textId="77777777" w:rsidR="009B1E32" w:rsidRDefault="00522650">
      <w:r>
        <w:t>Houston, TX | 832-278-9224 | Metralletano1@yahoo.com</w:t>
      </w:r>
    </w:p>
    <w:p w14:paraId="1832884A" w14:textId="77777777" w:rsidR="009B1E32" w:rsidRDefault="00522650">
      <w:r>
        <w:br/>
      </w:r>
    </w:p>
    <w:p w14:paraId="65A343BD" w14:textId="77777777" w:rsidR="009B1E32" w:rsidRDefault="00522650">
      <w:pPr>
        <w:pStyle w:val="Heading1"/>
      </w:pPr>
      <w:r>
        <w:t>PROFESSIONAL SUMMARY</w:t>
      </w:r>
    </w:p>
    <w:p w14:paraId="436AA717" w14:textId="77777777" w:rsidR="009B1E32" w:rsidRDefault="00522650">
      <w:r>
        <w:t>Experienced and bilingual restaurant leader with a strong track record of managing high-volume operations, building cohesive teams, and delivering exceptional guest experiences. Over a decade of progressive leadership in hospitality, including long-term general management and recent roles in upscale and fast-paced dining environments. Known for driving operational efficiency, improving staff performance, and fostering a culture of excellence. Fluent in English and Spanish, with a background in law and media</w:t>
      </w:r>
      <w:r>
        <w:t>tion that enhances conflict resolution and team dynamics.</w:t>
      </w:r>
    </w:p>
    <w:p w14:paraId="6D98F9BD" w14:textId="77777777" w:rsidR="009B1E32" w:rsidRDefault="00522650">
      <w:pPr>
        <w:pStyle w:val="Heading1"/>
      </w:pPr>
      <w:r>
        <w:t>CORE COMPETENCIES</w:t>
      </w:r>
    </w:p>
    <w:p w14:paraId="20B1C671" w14:textId="77777777" w:rsidR="009B1E32" w:rsidRDefault="00522650">
      <w:pPr>
        <w:pStyle w:val="ListBullet"/>
      </w:pPr>
      <w:r>
        <w:t>Restaurant Operations Management</w:t>
      </w:r>
    </w:p>
    <w:p w14:paraId="5F169D6A" w14:textId="77777777" w:rsidR="009B1E32" w:rsidRDefault="00522650">
      <w:pPr>
        <w:pStyle w:val="ListBullet"/>
      </w:pPr>
      <w:r>
        <w:t>Staff Hiring, Training &amp; Retention</w:t>
      </w:r>
    </w:p>
    <w:p w14:paraId="01A1C67A" w14:textId="77777777" w:rsidR="009B1E32" w:rsidRDefault="00522650">
      <w:pPr>
        <w:pStyle w:val="ListBullet"/>
      </w:pPr>
      <w:r>
        <w:t>Budgeting &amp; Cost Control</w:t>
      </w:r>
    </w:p>
    <w:p w14:paraId="3647D711" w14:textId="77777777" w:rsidR="009B1E32" w:rsidRDefault="00522650">
      <w:pPr>
        <w:pStyle w:val="ListBullet"/>
      </w:pPr>
      <w:r>
        <w:t>Inventory &amp; Vendor Management</w:t>
      </w:r>
    </w:p>
    <w:p w14:paraId="7D12691C" w14:textId="77777777" w:rsidR="009B1E32" w:rsidRDefault="00522650">
      <w:pPr>
        <w:pStyle w:val="ListBullet"/>
      </w:pPr>
      <w:r>
        <w:t>Guest Experience Optimization</w:t>
      </w:r>
    </w:p>
    <w:p w14:paraId="46575CD8" w14:textId="77777777" w:rsidR="009B1E32" w:rsidRDefault="00522650">
      <w:pPr>
        <w:pStyle w:val="ListBullet"/>
      </w:pPr>
      <w:r>
        <w:t>Team Leadership &amp; Development</w:t>
      </w:r>
    </w:p>
    <w:p w14:paraId="2091A61C" w14:textId="77777777" w:rsidR="009B1E32" w:rsidRDefault="00522650">
      <w:pPr>
        <w:pStyle w:val="ListBullet"/>
      </w:pPr>
      <w:r>
        <w:t>Conflict Resolution &amp; Mediation</w:t>
      </w:r>
    </w:p>
    <w:p w14:paraId="0E9E3945" w14:textId="77777777" w:rsidR="009B1E32" w:rsidRDefault="00522650">
      <w:pPr>
        <w:pStyle w:val="ListBullet"/>
      </w:pPr>
      <w:r>
        <w:t>Bilingual Communication (English/Spanish)</w:t>
      </w:r>
    </w:p>
    <w:p w14:paraId="6707CF46" w14:textId="77777777" w:rsidR="009B1E32" w:rsidRDefault="00522650">
      <w:pPr>
        <w:pStyle w:val="Heading1"/>
      </w:pPr>
      <w:r>
        <w:t>EDUCATION &amp; CERTIFICATIONS</w:t>
      </w:r>
    </w:p>
    <w:p w14:paraId="31A7AE03" w14:textId="1F1DF6C0" w:rsidR="009B1E32" w:rsidRDefault="00522650">
      <w:r>
        <w:t>MBA in Global Management</w:t>
      </w:r>
      <w:r>
        <w:br/>
        <w:t xml:space="preserve">IPADE Business School | </w:t>
      </w:r>
    </w:p>
    <w:p w14:paraId="08CB6D0E" w14:textId="7B629E22" w:rsidR="009B1E32" w:rsidRDefault="00522650">
      <w:r>
        <w:t>Law Degree (Licenciado en Derecho)</w:t>
      </w:r>
      <w:r>
        <w:br/>
        <w:t xml:space="preserve">Universidad de las Américas | </w:t>
      </w:r>
      <w:r>
        <w:br/>
        <w:t>Licensed to practice law in Mexico</w:t>
      </w:r>
    </w:p>
    <w:p w14:paraId="7F235BE4" w14:textId="0A93CA99" w:rsidR="009B1E32" w:rsidRDefault="00522650">
      <w:r>
        <w:t>BA in Philosophy &amp; Political Science</w:t>
      </w:r>
      <w:r>
        <w:br/>
        <w:t xml:space="preserve">University of St. Thomas | </w:t>
      </w:r>
    </w:p>
    <w:p w14:paraId="0A8947AC" w14:textId="30D67E07" w:rsidR="009B1E32" w:rsidRDefault="00522650">
      <w:r>
        <w:t>Certified Mediator</w:t>
      </w:r>
      <w:r>
        <w:br/>
        <w:t xml:space="preserve">University of Houston | </w:t>
      </w:r>
      <w:r>
        <w:br/>
        <w:t>Certified for the Texas Court System</w:t>
      </w:r>
    </w:p>
    <w:p w14:paraId="4F8F3F1D" w14:textId="77777777" w:rsidR="009B1E32" w:rsidRDefault="00522650">
      <w:pPr>
        <w:pStyle w:val="Heading1"/>
      </w:pPr>
      <w:r>
        <w:lastRenderedPageBreak/>
        <w:t>PROFESSIONAL EXPERIENCE</w:t>
      </w:r>
    </w:p>
    <w:p w14:paraId="45752D20" w14:textId="77777777" w:rsidR="009B1E32" w:rsidRDefault="00522650">
      <w:pPr>
        <w:pStyle w:val="Heading2"/>
      </w:pPr>
      <w:r>
        <w:t>General Manager – Bianca’s Restaurant</w:t>
      </w:r>
    </w:p>
    <w:p w14:paraId="3B510C8D" w14:textId="77777777" w:rsidR="009B1E32" w:rsidRDefault="00522650">
      <w:r>
        <w:t>Houston, TX | 2014 – 2022</w:t>
      </w:r>
    </w:p>
    <w:p w14:paraId="2F5B5497" w14:textId="77777777" w:rsidR="009B1E32" w:rsidRDefault="00522650">
      <w:pPr>
        <w:pStyle w:val="ListBullet"/>
      </w:pPr>
      <w:r>
        <w:t>Led all aspects of restaurant operations for a popular local establishment, overseeing a team of 30+ employees and managing budgets, vendor relationships, and customer service.</w:t>
      </w:r>
    </w:p>
    <w:p w14:paraId="5DC8F6C0" w14:textId="77777777" w:rsidR="009B1E32" w:rsidRDefault="00522650">
      <w:pPr>
        <w:pStyle w:val="ListBullet"/>
      </w:pPr>
      <w:r>
        <w:t>Increased profitability through cost control and streamlined inventory systems.</w:t>
      </w:r>
    </w:p>
    <w:p w14:paraId="01AF120C" w14:textId="77777777" w:rsidR="009B1E32" w:rsidRDefault="00522650">
      <w:pPr>
        <w:pStyle w:val="ListBullet"/>
      </w:pPr>
      <w:r>
        <w:t>Built a loyal customer base through consistent service and community engagement.</w:t>
      </w:r>
    </w:p>
    <w:p w14:paraId="34541839" w14:textId="77777777" w:rsidR="009B1E32" w:rsidRDefault="00522650">
      <w:pPr>
        <w:pStyle w:val="ListBullet"/>
      </w:pPr>
      <w:r>
        <w:t>Developed and retained a high-performing team with low turnover rates.</w:t>
      </w:r>
    </w:p>
    <w:p w14:paraId="19320F97" w14:textId="77777777" w:rsidR="009B1E32" w:rsidRDefault="00522650">
      <w:pPr>
        <w:pStyle w:val="Heading2"/>
      </w:pPr>
      <w:r>
        <w:t>Leadership Roles in Hospitality</w:t>
      </w:r>
    </w:p>
    <w:p w14:paraId="308CC5E9" w14:textId="77777777" w:rsidR="009B1E32" w:rsidRDefault="00522650">
      <w:r>
        <w:t>Houston, TX | 2022 – Present</w:t>
      </w:r>
    </w:p>
    <w:p w14:paraId="23913C03" w14:textId="77777777" w:rsidR="009B1E32" w:rsidRDefault="00522650">
      <w:r>
        <w:t>**Bar Manager – Fiore Restaurant** (2025 – Present): Directed bar operations, inventory, and guest service strategy in a fine dining setting.</w:t>
      </w:r>
    </w:p>
    <w:p w14:paraId="15B7F3B1" w14:textId="77777777" w:rsidR="009B1E32" w:rsidRDefault="00522650">
      <w:r>
        <w:t>**Floor Manager – El Venado** (2023 – 2024): Coordinated front-of-house staff and enhanced service flow in a high-volume environment.</w:t>
      </w:r>
    </w:p>
    <w:p w14:paraId="4D0C9468" w14:textId="77777777" w:rsidR="009B1E32" w:rsidRDefault="00522650">
      <w:r>
        <w:t>**Restaurant Manager – Ojos Locos Sports Cantina** (2022 – 2023): Managed daily operations, staff performance, and customer satisfaction in a fast-paced sports bar.</w:t>
      </w:r>
    </w:p>
    <w:sectPr w:rsidR="009B1E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6838028">
    <w:abstractNumId w:val="8"/>
  </w:num>
  <w:num w:numId="2" w16cid:durableId="1513496766">
    <w:abstractNumId w:val="6"/>
  </w:num>
  <w:num w:numId="3" w16cid:durableId="1177038420">
    <w:abstractNumId w:val="5"/>
  </w:num>
  <w:num w:numId="4" w16cid:durableId="659162976">
    <w:abstractNumId w:val="4"/>
  </w:num>
  <w:num w:numId="5" w16cid:durableId="86389373">
    <w:abstractNumId w:val="7"/>
  </w:num>
  <w:num w:numId="6" w16cid:durableId="1022049225">
    <w:abstractNumId w:val="3"/>
  </w:num>
  <w:num w:numId="7" w16cid:durableId="249702832">
    <w:abstractNumId w:val="2"/>
  </w:num>
  <w:num w:numId="8" w16cid:durableId="1195770057">
    <w:abstractNumId w:val="1"/>
  </w:num>
  <w:num w:numId="9" w16cid:durableId="103195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2650"/>
    <w:rsid w:val="00650324"/>
    <w:rsid w:val="009B1E3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58CCB5"/>
  <w14:defaultImageDpi w14:val="300"/>
  <w15:docId w15:val="{DFDC8E28-B20C-44C5-A1F6-BDAD5FC5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aubrey baker</cp:lastModifiedBy>
  <cp:revision>2</cp:revision>
  <dcterms:created xsi:type="dcterms:W3CDTF">2025-09-03T21:01:00Z</dcterms:created>
  <dcterms:modified xsi:type="dcterms:W3CDTF">2025-09-03T21:01:00Z</dcterms:modified>
  <cp:category/>
</cp:coreProperties>
</file>