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Cassidy Gutierrez</w:t>
      </w:r>
    </w:p>
    <w:p>
      <w:r>
        <w:t>214-723-4889 | Cassbg2003@gmail.com | Grand Prairie, TX</w:t>
      </w:r>
    </w:p>
    <w:p>
      <w:pPr>
        <w:pStyle w:val="Heading1"/>
      </w:pPr>
      <w:r>
        <w:t>Professional Summary</w:t>
      </w:r>
    </w:p>
    <w:p>
      <w:r>
        <w:t>Enthusiastic and dependable professional with experience in customer service, hospitality, and warehouse operations. Skilled at creating positive guest experiences, working efficiently in fast-paced environments, and maintaining safety and compliance standards. Seeking to bring strong teamwork and communication skills to a growth-oriented company.</w:t>
      </w:r>
    </w:p>
    <w:p>
      <w:pPr>
        <w:pStyle w:val="Heading1"/>
      </w:pPr>
      <w:r>
        <w:t>Work Experience</w:t>
      </w:r>
    </w:p>
    <w:p>
      <w:pPr>
        <w:pStyle w:val="Heading2"/>
      </w:pPr>
      <w:r>
        <w:t>Server</w:t>
      </w:r>
    </w:p>
    <w:p>
      <w:r>
        <w:t>Drafts Sports Bar – Grand Prairie, TX | 2022 – Present</w:t>
      </w:r>
    </w:p>
    <w:p>
      <w:r>
        <w:t>• Provide excellent customer service by taking orders, delivering food and beverages, and ensuring guest satisfaction.</w:t>
        <w:br/>
        <w:t>• Manage multiple tables in a fast-paced environment while maintaining accuracy and efficiency.</w:t>
        <w:br/>
        <w:t>• Assist with training new staff members on service procedures.</w:t>
      </w:r>
    </w:p>
    <w:p>
      <w:pPr>
        <w:pStyle w:val="Heading2"/>
      </w:pPr>
      <w:r>
        <w:t>Forklift Operator</w:t>
      </w:r>
    </w:p>
    <w:p>
      <w:r>
        <w:t>Home Depot Warehouse – Grand Prairie, TX | 2021 – 2022</w:t>
      </w:r>
    </w:p>
    <w:p>
      <w:r>
        <w:t>• Operated forklifts and other warehouse equipment to move, load, and organize inventory.</w:t>
        <w:br/>
        <w:t>• Ensured accuracy in shipping and receiving by verifying product counts and documentation.</w:t>
        <w:br/>
        <w:t>• Maintained a safe and efficient work environment by following OSHA and company safety guidelines.</w:t>
      </w:r>
    </w:p>
    <w:p>
      <w:pPr>
        <w:pStyle w:val="Heading2"/>
      </w:pPr>
      <w:r>
        <w:t>Lifeguard</w:t>
      </w:r>
    </w:p>
    <w:p>
      <w:r>
        <w:t>Epic Waters – Grand Prairie, TX | 2020 – 2021</w:t>
      </w:r>
    </w:p>
    <w:p>
      <w:r>
        <w:t>• Monitored pool areas to ensure guest safety and compliance with facility rules.</w:t>
        <w:br/>
        <w:t>• Provided first aid and emergency response when necessary.</w:t>
        <w:br/>
        <w:t>• Delivered excellent customer service to guests and assisted with facility operations.</w:t>
      </w:r>
    </w:p>
    <w:p>
      <w:pPr>
        <w:pStyle w:val="Heading1"/>
      </w:pPr>
      <w:r>
        <w:t>Education</w:t>
      </w:r>
    </w:p>
    <w:p>
      <w:r>
        <w:t>Grand Prairie Early College High School – Grand Prairie, TX</w:t>
      </w:r>
    </w:p>
    <w:p>
      <w:r>
        <w:t>High School Diploma</w:t>
      </w:r>
    </w:p>
    <w:p>
      <w:pPr>
        <w:pStyle w:val="Heading1"/>
      </w:pPr>
      <w:r>
        <w:t>Skills</w:t>
      </w:r>
    </w:p>
    <w:p>
      <w:r>
        <w:t>• Customer Service &amp; Communication</w:t>
      </w:r>
    </w:p>
    <w:p>
      <w:r>
        <w:t>• Team Collaboration</w:t>
      </w:r>
    </w:p>
    <w:p>
      <w:r>
        <w:t>• Time Management</w:t>
      </w:r>
    </w:p>
    <w:p>
      <w:r>
        <w:t>• Cash Handling &amp; POS Systems</w:t>
      </w:r>
    </w:p>
    <w:p>
      <w:r>
        <w:t>• Conflict Resolution</w:t>
      </w:r>
    </w:p>
    <w:p>
      <w:r>
        <w:t>• Safety &amp; Compliance Awareness</w:t>
      </w:r>
    </w:p>
    <w:p>
      <w:r>
        <w:t>• Multitasking in Fast-Paced Environments</w:t>
      </w:r>
    </w:p>
    <w:p>
      <w:pPr>
        <w:pStyle w:val="Heading1"/>
      </w:pPr>
      <w:r>
        <w:t>Certifications</w:t>
      </w:r>
    </w:p>
    <w:p>
      <w:r>
        <w:t>• CPR Certified</w:t>
      </w:r>
    </w:p>
    <w:p>
      <w:r>
        <w:t>• TABC Certification</w:t>
      </w:r>
    </w:p>
    <w:p>
      <w:r>
        <w:t>• Food Handlers Certification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